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126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Шпак Натальи Григорьевны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4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Шпак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Шпак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Шпак Н.Г.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Шпак Н.Г.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15540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Шпак Н.Г.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Шпак Н.Г.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Шпак Наталью Григорьевну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20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2rplc-30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0412365400575012602415105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7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OrganizationNamegrp-24rplc-15">
    <w:name w:val="cat-OrganizationName grp-24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grp-20rplc-27">
    <w:name w:val="cat-Sum grp-20 rplc-27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21rplc-40">
    <w:name w:val="cat-SumInWords grp-2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